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431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0066-01-2025-000749-23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Фадеева Валерия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0586240617105087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02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 В.В.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18810586240617105087 от 17.06.2024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188108862509</w:t>
      </w:r>
      <w:r>
        <w:rPr>
          <w:rFonts w:ascii="Times New Roman" w:eastAsia="Times New Roman" w:hAnsi="Times New Roman" w:cs="Times New Roman"/>
          <w:sz w:val="25"/>
          <w:szCs w:val="25"/>
        </w:rPr>
        <w:t>20001352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Фадеева В.В.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Фадеева Валерия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0412365400695004312520105.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</w:t>
      </w:r>
      <w:r>
        <w:rPr>
          <w:rFonts w:ascii="Times New Roman" w:eastAsia="Times New Roman" w:hAnsi="Times New Roman" w:cs="Times New Roman"/>
          <w:sz w:val="25"/>
          <w:szCs w:val="25"/>
        </w:rPr>
        <w:t>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</w:t>
      </w:r>
      <w:r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431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